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Upper Canada Loyalists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laws    </w:t>
      </w:r>
      <w:r>
        <w:t xml:space="preserve">   population    </w:t>
      </w:r>
      <w:r>
        <w:t xml:space="preserve">   homes    </w:t>
      </w:r>
      <w:r>
        <w:t xml:space="preserve">   build    </w:t>
      </w:r>
      <w:r>
        <w:t xml:space="preserve">   trees    </w:t>
      </w:r>
      <w:r>
        <w:t xml:space="preserve">   settlers    </w:t>
      </w:r>
      <w:r>
        <w:t xml:space="preserve">   roads    </w:t>
      </w:r>
      <w:r>
        <w:t xml:space="preserve">   province    </w:t>
      </w:r>
      <w:r>
        <w:t xml:space="preserve">   free    </w:t>
      </w:r>
      <w:r>
        <w:t xml:space="preserve">   water    </w:t>
      </w:r>
      <w:r>
        <w:t xml:space="preserve">   soil    </w:t>
      </w:r>
      <w:r>
        <w:t xml:space="preserve">   family    </w:t>
      </w:r>
      <w:r>
        <w:t xml:space="preserve">   army    </w:t>
      </w:r>
      <w:r>
        <w:t xml:space="preserve">   lots    </w:t>
      </w:r>
      <w:r>
        <w:t xml:space="preserve">   townships    </w:t>
      </w:r>
      <w:r>
        <w:t xml:space="preserve">   horses    </w:t>
      </w:r>
      <w:r>
        <w:t xml:space="preserve">   oxen    </w:t>
      </w:r>
      <w:r>
        <w:t xml:space="preserve">   wet    </w:t>
      </w:r>
      <w:r>
        <w:t xml:space="preserve">   cold    </w:t>
      </w:r>
      <w:r>
        <w:t xml:space="preserve">   land    </w:t>
      </w:r>
      <w:r>
        <w:t xml:space="preserve">   winter    </w:t>
      </w:r>
      <w:r>
        <w:t xml:space="preserve">   walked    </w:t>
      </w:r>
      <w:r>
        <w:t xml:space="preserve">   wagons    </w:t>
      </w:r>
      <w:r>
        <w:t xml:space="preserve">   loyalists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Canada Loyalists</dc:title>
  <dcterms:created xsi:type="dcterms:W3CDTF">2021-10-11T20:40:44Z</dcterms:created>
  <dcterms:modified xsi:type="dcterms:W3CDTF">2021-10-11T20:40:44Z</dcterms:modified>
</cp:coreProperties>
</file>