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Extremity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part of the deltoid muscle that originates on the clavicle.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Teres Major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action of middle deltoid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Elbow extension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nerve innervates anterior, middle, and posterior deltoid muscles?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Elbow 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muscle referred to as "little helper" of the latissimus dorsi muscle.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Radial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muscles work together as a team, and has the same actions? It is part of the rotator cuff muscles.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Long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action of the muscle levator scapula?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Shoulder 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me ONE of the actions of the rhomboid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Median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portion of pectoralis major muscle has an action of shoulder flexion-first 60 degrees?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Axillary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muscle passes underneath the acromion process, crossing the superior aspect of the shoulder? It is part of the SITS muscles.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Pronator Teres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nerve innervates supraspinatus and infraspinatus?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Downward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action of the brachialis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Infraspinatus and Teres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muscle that assists in elbow flexion. Its origin is at the lateral epicondyle of humerus and insert at the olecranon process of the ulna.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Supinator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long head biceps muscle inserts if it originates from the supraglenoid tubercle of scapula?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Subscapular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nerve innervates brachioradialis, triceps, and anconeus muscle? This nerve also known as the BEAST.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Scapular elevation and DR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muscle  does forearm supinator?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Anconeus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action of the muscle brachioradialis?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Anterior Deltoid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nerve innervates pronator teres muscle?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Supraspinatus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action of triceps brachii?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Clavicular 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part of the triceps muscle originate from the infraglenoid tubercle of scapula?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Elbow 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muscle that assist in forearm pronation?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Radial tuberosity radius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Extremity Anatomy</dc:title>
  <dcterms:created xsi:type="dcterms:W3CDTF">2021-10-11T20:42:03Z</dcterms:created>
  <dcterms:modified xsi:type="dcterms:W3CDTF">2021-10-11T20:42:03Z</dcterms:modified>
</cp:coreProperties>
</file>