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Upper Extremity Pathologies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Dislocated elbow can tear ligament?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Repetitive overhead motion or degeneration; heavy lifting?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Inability to actively flex DIP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 on tip of shoulder; direct impact?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Inability to actively extend DIP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at the attachment of the wrist flexors on the medial epicondyle?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 on tip of shoulder; forced extension when full ABD?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Forceful hyperextension of wrist; FOOSH?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hyperextension of the elbow?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Discoloration under fingernail?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Repetitive wrist &amp;/ or finger movement involving flexion &amp; extension?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valgus bend at the elbow?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 blow; fall on the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Performing a powerful contraction?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Repetitive overhead activities?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Extremity Pathologies </dc:title>
  <dcterms:created xsi:type="dcterms:W3CDTF">2021-10-11T20:41:34Z</dcterms:created>
  <dcterms:modified xsi:type="dcterms:W3CDTF">2021-10-11T20:41:34Z</dcterms:modified>
</cp:coreProperties>
</file>