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Upper Intermediate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a machine which is connected to an electrical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painted on wood to make it glossy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flat, cutting edge of a knife or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piece of cloth to use for decoration in your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formed when two ropes are  tied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absorbent material used for washing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structure made of wires ir bars for confining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precious stone of green colour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fold of skin which covers the eyeball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instrument 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arch of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 usually followed by 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hole or crack which allows water t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 from the bark of a tree, used as toppers for bottles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thief,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unit of weight, one-sixteenth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Instrument used in chopping wood</w:t>
            </w:r>
          </w:p>
        </w:tc>
      </w:tr>
    </w:tbl>
    <w:p>
      <w:pPr>
        <w:pStyle w:val="WordBankMedium"/>
      </w:pPr>
      <w:r>
        <w:t xml:space="preserve">   axe    </w:t>
      </w:r>
      <w:r>
        <w:t xml:space="preserve">   blade    </w:t>
      </w:r>
      <w:r>
        <w:t xml:space="preserve">   cage    </w:t>
      </w:r>
      <w:r>
        <w:t xml:space="preserve">   cork    </w:t>
      </w:r>
      <w:r>
        <w:t xml:space="preserve">   crook    </w:t>
      </w:r>
      <w:r>
        <w:t xml:space="preserve">   dozen    </w:t>
      </w:r>
      <w:r>
        <w:t xml:space="preserve">   emerald    </w:t>
      </w:r>
      <w:r>
        <w:t xml:space="preserve">   eyelid    </w:t>
      </w:r>
      <w:r>
        <w:t xml:space="preserve">   knot    </w:t>
      </w:r>
      <w:r>
        <w:t xml:space="preserve">   leak    </w:t>
      </w:r>
      <w:r>
        <w:t xml:space="preserve">   ounce    </w:t>
      </w:r>
      <w:r>
        <w:t xml:space="preserve">   plug    </w:t>
      </w:r>
      <w:r>
        <w:t xml:space="preserve">   rainbow    </w:t>
      </w:r>
      <w:r>
        <w:t xml:space="preserve">   ribbon    </w:t>
      </w:r>
      <w:r>
        <w:t xml:space="preserve">   sponge    </w:t>
      </w:r>
      <w:r>
        <w:t xml:space="preserve">   thermometer    </w:t>
      </w:r>
      <w:r>
        <w:t xml:space="preserve">   thunder    </w:t>
      </w:r>
      <w:r>
        <w:t xml:space="preserve">   varnish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Upper Intermediate Crossword #1</dc:title>
  <dcterms:created xsi:type="dcterms:W3CDTF">2021-10-11T20:40:47Z</dcterms:created>
  <dcterms:modified xsi:type="dcterms:W3CDTF">2021-10-11T20:40:47Z</dcterms:modified>
</cp:coreProperties>
</file>