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Limbs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collar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the shoulder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wrist bones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“beaklike” part of the scapula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enlarged end of the spine of the scapula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Articulates with the proximal ball-shaped end of the humerus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bone of the free part of the upper limbs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palm of the hand consists of the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bones of the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Lies lateral to the ulna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forearm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Limbs</dc:title>
  <dcterms:created xsi:type="dcterms:W3CDTF">2021-10-11T20:40:42Z</dcterms:created>
  <dcterms:modified xsi:type="dcterms:W3CDTF">2021-10-11T20:40:42Z</dcterms:modified>
</cp:coreProperties>
</file>