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Peninsula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do Yooper men love even more than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most citizens of the UP call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UP's largest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water pasttime will let you catch 'the big one'?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UP's largest money making industry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Yooper's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Yooper's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Michigan's state bird?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Lake that follows the UP's shoreline?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our favorite musical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Michigan's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body of water that touches Menominee?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Yoopers call people who live 'below the bridge'?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most people dock their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than hunting and fishing, what is a Yooper's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Yoopers go to warm up and let off some steam?</w:t>
            </w:r>
          </w:p>
        </w:tc>
      </w:tr>
    </w:tbl>
    <w:p>
      <w:pPr>
        <w:pStyle w:val="WordBankLarge"/>
      </w:pPr>
      <w:r>
        <w:t xml:space="preserve">   Hunting Season    </w:t>
      </w:r>
      <w:r>
        <w:t xml:space="preserve">   Fishing    </w:t>
      </w:r>
      <w:r>
        <w:t xml:space="preserve">   Sauna    </w:t>
      </w:r>
      <w:r>
        <w:t xml:space="preserve">   Trolls    </w:t>
      </w:r>
      <w:r>
        <w:t xml:space="preserve">   Lake Superior    </w:t>
      </w:r>
      <w:r>
        <w:t xml:space="preserve">   Lake Michigan    </w:t>
      </w:r>
      <w:r>
        <w:t xml:space="preserve">   Pasties    </w:t>
      </w:r>
      <w:r>
        <w:t xml:space="preserve">   Da Yoopers    </w:t>
      </w:r>
      <w:r>
        <w:t xml:space="preserve">   Escanaba in da moonlight    </w:t>
      </w:r>
      <w:r>
        <w:t xml:space="preserve">   Gods Country    </w:t>
      </w:r>
      <w:r>
        <w:t xml:space="preserve">   Marquette    </w:t>
      </w:r>
      <w:r>
        <w:t xml:space="preserve">   drinkingbeer    </w:t>
      </w:r>
      <w:r>
        <w:t xml:space="preserve">   marina    </w:t>
      </w:r>
      <w:r>
        <w:t xml:space="preserve">   American Robin    </w:t>
      </w:r>
      <w:r>
        <w:t xml:space="preserve">   Apple Blossom    </w:t>
      </w:r>
      <w:r>
        <w:t xml:space="preserve">   Logging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Peninsula Living</dc:title>
  <dcterms:created xsi:type="dcterms:W3CDTF">2021-10-11T20:41:42Z</dcterms:created>
  <dcterms:modified xsi:type="dcterms:W3CDTF">2021-10-11T20:41:42Z</dcterms:modified>
</cp:coreProperties>
</file>