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Upper extremity 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humerus fracture what causes deformity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treatment of a humerus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l stand for in slap lesion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is there no participation for a humerus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Repetitive overhead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does pain occur in rotator cuff sprain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one concern of a humerus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Moai is direct impact to the end of the shoulder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GH joint dislocation what is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Tear of labrum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Fall on tip of your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Foosh fall on tip of shoulder direct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s stand for in slap lesion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fracture usually happens with a humerus fracture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extremity pathology</dc:title>
  <dcterms:created xsi:type="dcterms:W3CDTF">2021-10-11T20:41:37Z</dcterms:created>
  <dcterms:modified xsi:type="dcterms:W3CDTF">2021-10-11T20:41:37Z</dcterms:modified>
</cp:coreProperties>
</file>