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limb and trunk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elongated threads found in striated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bone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myofibril in a striated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bony process on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flexible cord of strong, fibrous collagen tissue attaching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opening into the vertebral canal in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constriction below the tubercles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shallow depression on a bone into which another bone 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lateral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second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topmost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distal superior boarder of the pelvic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bones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carpal bone articulating with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fluid filled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thinner bone in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larger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protein forming filaments in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joint between the thigh and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bone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translucent blush white cartilage present in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outward curvature of the spine; hunchback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fibrocartilage separating synovial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storage and release area for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ovoid articular surface permitting movement in two planes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spinal cord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immovable articulation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inward curvature of spine; 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muscles in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smaller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involved in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synapse between a motor neuron and a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conical movement extending from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 attaching to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finger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compact head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of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muscular partition separating the thorax from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skeletal framework attaching the upper limbs, clavicles and scapulas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groove at the lower end of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cartilage containing fibrous bundles of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movement 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distal branches of a neuron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dip between the neck and 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movement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collarbone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limb and trunk</dc:title>
  <dcterms:created xsi:type="dcterms:W3CDTF">2021-10-11T20:40:25Z</dcterms:created>
  <dcterms:modified xsi:type="dcterms:W3CDTF">2021-10-11T20:40:25Z</dcterms:modified>
</cp:coreProperties>
</file>