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absorbed through the lungs, cocaine reaches the brain within only ____ seconds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constrict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Schedule __ drugs have the most regulations and harshest penalties of any drugs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cocaine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Ambien and tramadol are classified as a _________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5-8 seconds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Stimulants force the release of the body's own energy chemicals and stimulate the brain's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Stimulants _____________ blood vessels, increase heart rate, and raise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 crack is the most _________ method of use and creates the greatest compulsion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Blow, toot, lady, 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are used to treat ADHD in children and adults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Base, crack,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neurotransmitter is often involved in triggering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Schedule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method gets the drug cocaine to the nasal mucosa and into the brain within 3-5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reward/reinforcement center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Tolerance and _________ can develop with amphetamine congeners, caffeine, nicotine, and other milder stimulants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dopamine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____________causes the most rapid stimulation and subsequent severe comedown of all stimulants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Cocaine (from coca leaf) street names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snorting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Cocaine freebase street names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Amphetamine congeners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Robitussin and Lomotil are what schedule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schedule IV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Cocaine, amphetamines, amphetamines congeners, caffeine, nicotine, plant stimulants, look-alike stimulants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rapid-acting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Uppers Test</dc:title>
  <dcterms:created xsi:type="dcterms:W3CDTF">2021-10-11T20:41:46Z</dcterms:created>
  <dcterms:modified xsi:type="dcterms:W3CDTF">2021-10-11T20:41:46Z</dcterms:modified>
</cp:coreProperties>
</file>