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Uprising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lamp in the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poor apartment complex,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Golden,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Longing,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Suffocating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the loss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Ugly or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Russian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Uprising Vocabulary</dc:title>
  <dcterms:created xsi:type="dcterms:W3CDTF">2021-10-11T20:41:14Z</dcterms:created>
  <dcterms:modified xsi:type="dcterms:W3CDTF">2021-10-11T20:41:14Z</dcterms:modified>
</cp:coreProperties>
</file>