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Uprising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Sorrow,sadness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lamb in the early 1900’s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Hateful, awful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Noisy, chaotic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Puff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fill with wonder, dumbfounded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Spiral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Savior,depending on religion </w:t>
            </w:r>
          </w:p>
        </w:tc>
      </w:tr>
    </w:tbl>
    <w:p>
      <w:pPr>
        <w:pStyle w:val="WordBankLarge"/>
      </w:pPr>
      <w:r>
        <w:t xml:space="preserve">   Lament    </w:t>
      </w:r>
      <w:r>
        <w:t xml:space="preserve">   Spittle    </w:t>
      </w:r>
      <w:r>
        <w:t xml:space="preserve">   To retort    </w:t>
      </w:r>
      <w:r>
        <w:t xml:space="preserve">   Messiah     </w:t>
      </w:r>
      <w:r>
        <w:t xml:space="preserve">   Contempt    </w:t>
      </w:r>
      <w:r>
        <w:t xml:space="preserve">   To fret    </w:t>
      </w:r>
      <w:r>
        <w:t xml:space="preserve">   Marvel    </w:t>
      </w:r>
      <w:r>
        <w:t xml:space="preserve">   ill-repute     </w:t>
      </w:r>
      <w:r>
        <w:t xml:space="preserve">   Gaslights    </w:t>
      </w:r>
      <w:r>
        <w:t xml:space="preserve">   Hubbub     </w:t>
      </w:r>
      <w:r>
        <w:t xml:space="preserve">   Ruble    </w:t>
      </w:r>
      <w:r>
        <w:t xml:space="preserve">   Solidarity     </w:t>
      </w:r>
      <w:r>
        <w:t xml:space="preserve">   Concession     </w:t>
      </w:r>
      <w:r>
        <w:t xml:space="preserve">   Adominable    </w:t>
      </w:r>
      <w:r>
        <w:t xml:space="preserve">   Malice    </w:t>
      </w:r>
      <w:r>
        <w:t xml:space="preserve">   Torah    </w:t>
      </w:r>
      <w:r>
        <w:t xml:space="preserve">   Tendrils     </w:t>
      </w:r>
      <w:r>
        <w:t xml:space="preserve">   Billow    </w:t>
      </w:r>
      <w:r>
        <w:t xml:space="preserve">   Adobe     </w:t>
      </w:r>
      <w:r>
        <w:t xml:space="preserve">   Adequate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Uprising vocabulary</dc:title>
  <dcterms:created xsi:type="dcterms:W3CDTF">2021-10-11T20:41:11Z</dcterms:created>
  <dcterms:modified xsi:type="dcterms:W3CDTF">2021-10-11T20:41:11Z</dcterms:modified>
</cp:coreProperties>
</file>