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Upside Down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wonky    </w:t>
      </w:r>
      <w:r>
        <w:t xml:space="preserve">   kitten    </w:t>
      </w:r>
      <w:r>
        <w:t xml:space="preserve">   dritten    </w:t>
      </w:r>
      <w:r>
        <w:t xml:space="preserve">   dragon    </w:t>
      </w:r>
      <w:r>
        <w:t xml:space="preserve">   big test    </w:t>
      </w:r>
      <w:r>
        <w:t xml:space="preserve">   flares    </w:t>
      </w:r>
      <w:r>
        <w:t xml:space="preserve">   flyers    </w:t>
      </w:r>
      <w:r>
        <w:t xml:space="preserve">   flickers    </w:t>
      </w:r>
      <w:r>
        <w:t xml:space="preserve">   fluxers    </w:t>
      </w:r>
      <w:r>
        <w:t xml:space="preserve">   fuzzie wuzzies    </w:t>
      </w:r>
      <w:r>
        <w:t xml:space="preserve">   magic    </w:t>
      </w:r>
      <w:r>
        <w:t xml:space="preserve">   upside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Upside Down Magic</dc:title>
  <dcterms:created xsi:type="dcterms:W3CDTF">2021-10-11T20:40:35Z</dcterms:created>
  <dcterms:modified xsi:type="dcterms:W3CDTF">2021-10-11T20:40:35Z</dcterms:modified>
</cp:coreProperties>
</file>