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Upside Down Magic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Nurse Riley    </w:t>
      </w:r>
      <w:r>
        <w:t xml:space="preserve">   Coach    </w:t>
      </w:r>
      <w:r>
        <w:t xml:space="preserve">   Rocks    </w:t>
      </w:r>
      <w:r>
        <w:t xml:space="preserve">   Marigold    </w:t>
      </w:r>
      <w:r>
        <w:t xml:space="preserve">   Bax    </w:t>
      </w:r>
      <w:r>
        <w:t xml:space="preserve">   Andres    </w:t>
      </w:r>
      <w:r>
        <w:t xml:space="preserve">   Lacey    </w:t>
      </w:r>
      <w:r>
        <w:t xml:space="preserve">   Nory    </w:t>
      </w:r>
      <w:r>
        <w:t xml:space="preserve">   Rhinoceros    </w:t>
      </w:r>
      <w:r>
        <w:t xml:space="preserve">   Ladybugs    </w:t>
      </w:r>
      <w:r>
        <w:t xml:space="preserve">   Treehouse    </w:t>
      </w:r>
      <w:r>
        <w:t xml:space="preserve">   Kittenball    </w:t>
      </w:r>
      <w:r>
        <w:t xml:space="preserve">   Flares    </w:t>
      </w:r>
      <w:r>
        <w:t xml:space="preserve">   Fuzzies    </w:t>
      </w:r>
      <w:r>
        <w:t xml:space="preserve">   Dunwiddle    </w:t>
      </w:r>
      <w:r>
        <w:t xml:space="preserve">   Bitten    </w:t>
      </w:r>
      <w:r>
        <w:t xml:space="preserve">   Squippy    </w:t>
      </w:r>
      <w:r>
        <w:t xml:space="preserve">   Dritten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Upside Down Magic </dc:title>
  <dcterms:created xsi:type="dcterms:W3CDTF">2021-10-11T20:40:40Z</dcterms:created>
  <dcterms:modified xsi:type="dcterms:W3CDTF">2021-10-11T20:40:40Z</dcterms:modified>
</cp:coreProperties>
</file>