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Upside Down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Upside Down    </w:t>
      </w:r>
      <w:r>
        <w:t xml:space="preserve">   Dritten    </w:t>
      </w:r>
      <w:r>
        <w:t xml:space="preserve">   Flares    </w:t>
      </w:r>
      <w:r>
        <w:t xml:space="preserve">   Fluxers    </w:t>
      </w:r>
      <w:r>
        <w:t xml:space="preserve">   Flyers    </w:t>
      </w:r>
      <w:r>
        <w:t xml:space="preserve">   Flickers    </w:t>
      </w:r>
      <w:r>
        <w:t xml:space="preserve">   Fuzzies    </w:t>
      </w:r>
      <w:r>
        <w:t xml:space="preserve">   Wonky    </w:t>
      </w:r>
      <w:r>
        <w:t xml:space="preserve">   Margo    </w:t>
      </w:r>
      <w:r>
        <w:t xml:space="preserve">   Elliot    </w:t>
      </w:r>
      <w:r>
        <w:t xml:space="preserve">   Nory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Magic</dc:title>
  <dcterms:created xsi:type="dcterms:W3CDTF">2021-10-11T20:40:54Z</dcterms:created>
  <dcterms:modified xsi:type="dcterms:W3CDTF">2021-10-11T20:40:54Z</dcterms:modified>
</cp:coreProperties>
</file>