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Upside Down Magic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their magic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like soccer for high school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that is three quarters mosquito and one quarter kitten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Nory's school team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turn into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Principals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rival school's team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like soccer for grade school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icky green potion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flares after they connect 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 Crossword</dc:title>
  <dcterms:created xsi:type="dcterms:W3CDTF">2021-10-11T20:41:09Z</dcterms:created>
  <dcterms:modified xsi:type="dcterms:W3CDTF">2021-10-11T20:41:09Z</dcterms:modified>
</cp:coreProperties>
</file>