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Upside Down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wings    </w:t>
      </w:r>
      <w:r>
        <w:t xml:space="preserve">   cat    </w:t>
      </w:r>
      <w:r>
        <w:t xml:space="preserve">   haven    </w:t>
      </w:r>
      <w:r>
        <w:t xml:space="preserve">   camp    </w:t>
      </w:r>
      <w:r>
        <w:t xml:space="preserve">   spell    </w:t>
      </w:r>
      <w:r>
        <w:t xml:space="preserve">   school    </w:t>
      </w:r>
      <w:r>
        <w:t xml:space="preserve">   upsidedown    </w:t>
      </w:r>
      <w:r>
        <w:t xml:space="preserve">   magic    </w:t>
      </w:r>
      <w:r>
        <w:t xml:space="preserve">   egg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Upside Down Magic</dc:title>
  <dcterms:created xsi:type="dcterms:W3CDTF">2021-10-11T20:41:04Z</dcterms:created>
  <dcterms:modified xsi:type="dcterms:W3CDTF">2021-10-11T20:41:04Z</dcterms:modified>
</cp:coreProperties>
</file>