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Upside Down in the Middle of Nowhere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schooched    </w:t>
      </w:r>
      <w:r>
        <w:t xml:space="preserve">   putrid    </w:t>
      </w:r>
      <w:r>
        <w:t xml:space="preserve">   scuttlebug    </w:t>
      </w:r>
      <w:r>
        <w:t xml:space="preserve">   giggles    </w:t>
      </w:r>
      <w:r>
        <w:t xml:space="preserve">   foo    </w:t>
      </w:r>
      <w:r>
        <w:t xml:space="preserve">   oxygen    </w:t>
      </w:r>
      <w:r>
        <w:t xml:space="preserve">   collard    </w:t>
      </w:r>
      <w:r>
        <w:t xml:space="preserve">   brown    </w:t>
      </w:r>
      <w:r>
        <w:t xml:space="preserve">   heavy    </w:t>
      </w:r>
      <w:r>
        <w:t xml:space="preserve">   pod    </w:t>
      </w:r>
      <w:r>
        <w:t xml:space="preserve">   mime    </w:t>
      </w:r>
      <w:r>
        <w:t xml:space="preserve">   dimple    </w:t>
      </w:r>
      <w:r>
        <w:t xml:space="preserve">   flypaper    </w:t>
      </w:r>
      <w:r>
        <w:t xml:space="preserve">   thumping    </w:t>
      </w:r>
      <w:r>
        <w:t xml:space="preserve">   knock knock knocked    </w:t>
      </w:r>
      <w:r>
        <w:t xml:space="preserve">   crusty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Upside Down in the Middle of Nowhere</dc:title>
  <dcterms:created xsi:type="dcterms:W3CDTF">2021-10-11T20:41:45Z</dcterms:created>
  <dcterms:modified xsi:type="dcterms:W3CDTF">2021-10-11T20:41:45Z</dcterms:modified>
</cp:coreProperties>
</file>