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Upstairs At The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Truman’s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Nixon had this installed for church services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Kennedy sold these as souvenirs to finance some of her White House renovations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Mamie Eisenhower’s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Eisenhower mixed up Vick’s Vapor Rub and this one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 Bird’s pet program for America, the forerunner of the ecology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Nixon’s yorkshire’s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had to be rebuilt five times in order to please President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campaign for reelection that Truman held from a train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and Mrs. Truman broke two of these on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Roosevelt ran into this unclothed guest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Winston Churchill’s morning beverage instead of orange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Bird’s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200,000 people received these during the 5 years of the Johnson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Truman wore these while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Mamie Eisenhower changed the arrangement of this from a U to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Souvenirs passed out by Mrs. Roosevelt engraved “President’s House”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Eisenhower held her staff meeting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Truman held classes in this language every Monday at 11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served before six pm during the Eisenhower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went missing from the kitchen and was later discovered to have been taken by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Kennedy was the first First Lady to wear these publicly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Upstairs At The White House</dc:title>
  <dcterms:created xsi:type="dcterms:W3CDTF">2021-10-11T20:42:12Z</dcterms:created>
  <dcterms:modified xsi:type="dcterms:W3CDTF">2021-10-11T20:42:12Z</dcterms:modified>
</cp:coreProperties>
</file>