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Upu Fa'aaloalo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suavai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manu papalagi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naifi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fa'i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pua'avela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filiga lapoa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tanoa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lau 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ulu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povi 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moa 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taufolo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fa'ausi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alaga vae ole pua'a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fa'ausi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manava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 Fa'aaloalo</dc:title>
  <dcterms:created xsi:type="dcterms:W3CDTF">2021-10-11T20:40:47Z</dcterms:created>
  <dcterms:modified xsi:type="dcterms:W3CDTF">2021-10-11T20:40:47Z</dcterms:modified>
</cp:coreProperties>
</file>