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Uranium Mind Blowers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Dont touch it because it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it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make want type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power which type of power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uranium?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Uranium Mind Blowers</dc:title>
  <dcterms:created xsi:type="dcterms:W3CDTF">2021-10-11T20:40:57Z</dcterms:created>
  <dcterms:modified xsi:type="dcterms:W3CDTF">2021-10-11T20:40:57Z</dcterms:modified>
</cp:coreProperties>
</file>