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Space    </w:t>
      </w:r>
      <w:r>
        <w:t xml:space="preserve">   Telescope    </w:t>
      </w:r>
      <w:r>
        <w:t xml:space="preserve">   Sir william    </w:t>
      </w:r>
      <w:r>
        <w:t xml:space="preserve">   Hot lava    </w:t>
      </w:r>
      <w:r>
        <w:t xml:space="preserve">   Rings    </w:t>
      </w:r>
      <w:r>
        <w:t xml:space="preserve">   Blue    </w:t>
      </w:r>
      <w:r>
        <w:t xml:space="preserve">   Orbit    </w:t>
      </w:r>
      <w:r>
        <w:t xml:space="preserve">   Planet    </w:t>
      </w:r>
      <w:r>
        <w:t xml:space="preserve">   Seventh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</dc:title>
  <dcterms:created xsi:type="dcterms:W3CDTF">2021-10-11T20:41:37Z</dcterms:created>
  <dcterms:modified xsi:type="dcterms:W3CDTF">2021-10-11T20:41:37Z</dcterms:modified>
</cp:coreProperties>
</file>