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Uranus has three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Uranus'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7th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Uranus is a giant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Uranus is a ___________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Uranus is blue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Uranus?(William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Uranus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Uranus is a planet in 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planet is Uranus in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Uranus has hard to see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2021-10-11T20:41:46Z</dcterms:created>
  <dcterms:modified xsi:type="dcterms:W3CDTF">2021-10-11T20:41:46Z</dcterms:modified>
</cp:coreProperties>
</file>