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Uranus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Uranus</dc:title>
  <dcterms:created xsi:type="dcterms:W3CDTF">2021-10-11T20:41:48Z</dcterms:created>
  <dcterms:modified xsi:type="dcterms:W3CDTF">2021-10-11T20:41:48Z</dcterms:modified>
</cp:coreProperties>
</file>