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p>
      <w:pPr>
        <w:pStyle w:val="Questions"/>
      </w:pPr>
      <w:r>
        <w:t xml:space="preserve">1. TSRLSCYA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AGS TIGAN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ELAPNT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HENETSV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IETTDL LAXAI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RHTEENIT IGNRS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CETDOSL TLANEP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2021-10-11T20:41:51Z</dcterms:created>
  <dcterms:modified xsi:type="dcterms:W3CDTF">2021-10-11T20:41:51Z</dcterms:modified>
</cp:coreProperties>
</file>