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Uranus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Green    </w:t>
      </w:r>
      <w:r>
        <w:t xml:space="preserve">   Hemisphere    </w:t>
      </w:r>
      <w:r>
        <w:t xml:space="preserve">   Blue    </w:t>
      </w:r>
      <w:r>
        <w:t xml:space="preserve">   Moon    </w:t>
      </w:r>
      <w:r>
        <w:t xml:space="preserve">   Oberon    </w:t>
      </w:r>
      <w:r>
        <w:t xml:space="preserve">   Planet    </w:t>
      </w:r>
      <w:r>
        <w:t xml:space="preserve">   Seventh    </w:t>
      </w:r>
      <w:r>
        <w:t xml:space="preserve">   Solar system    </w:t>
      </w:r>
      <w:r>
        <w:t xml:space="preserve">   Sun    </w:t>
      </w:r>
      <w:r>
        <w:t xml:space="preserve">   Titania    </w:t>
      </w:r>
      <w:r>
        <w:t xml:space="preserve">   Uranus    </w:t>
      </w:r>
      <w:r>
        <w:t xml:space="preserve">   William Hershel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Uranus </dc:title>
  <dcterms:created xsi:type="dcterms:W3CDTF">2021-10-11T20:40:35Z</dcterms:created>
  <dcterms:modified xsi:type="dcterms:W3CDTF">2021-10-11T20:40:35Z</dcterms:modified>
</cp:coreProperties>
</file>