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passage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underworld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Kronos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used to kill Uranus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ruled when Uranus was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Uranus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second born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is Kronos born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creatures with venom dripping from their eyes called</w:t>
            </w:r>
          </w:p>
        </w:tc>
      </w:tr>
    </w:tbl>
    <w:p>
      <w:pPr>
        <w:pStyle w:val="WordBankMedium"/>
      </w:pPr>
      <w:r>
        <w:t xml:space="preserve">   Uranus    </w:t>
      </w:r>
      <w:r>
        <w:t xml:space="preserve">   Gaea    </w:t>
      </w:r>
      <w:r>
        <w:t xml:space="preserve">   Ourea    </w:t>
      </w:r>
      <w:r>
        <w:t xml:space="preserve">   Kronos    </w:t>
      </w:r>
      <w:r>
        <w:t xml:space="preserve">   Flint    </w:t>
      </w:r>
      <w:r>
        <w:t xml:space="preserve">   Furies    </w:t>
      </w:r>
      <w:r>
        <w:t xml:space="preserve">   Kronos    </w:t>
      </w:r>
      <w:r>
        <w:t xml:space="preserve">   Titan    </w:t>
      </w:r>
      <w:r>
        <w:t xml:space="preserve">   Rhea    </w:t>
      </w:r>
      <w:r>
        <w:t xml:space="preserve">   Tartarus    </w:t>
      </w:r>
      <w:r>
        <w:t xml:space="preserve">   Eros    </w:t>
      </w:r>
      <w:r>
        <w:t xml:space="preserve">   Pontus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Uranus</dc:title>
  <dcterms:created xsi:type="dcterms:W3CDTF">2021-10-11T20:42:00Z</dcterms:created>
  <dcterms:modified xsi:type="dcterms:W3CDTF">2021-10-11T20:42:00Z</dcterms:modified>
</cp:coreProperties>
</file>