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Uranus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Gravity    </w:t>
      </w:r>
      <w:r>
        <w:t xml:space="preserve">   Ptolemy    </w:t>
      </w:r>
      <w:r>
        <w:t xml:space="preserve">   Galileo    </w:t>
      </w:r>
      <w:r>
        <w:t xml:space="preserve">   Stars    </w:t>
      </w:r>
      <w:r>
        <w:t xml:space="preserve">   William herschel    </w:t>
      </w:r>
      <w:r>
        <w:t xml:space="preserve">   Georgian star    </w:t>
      </w:r>
      <w:r>
        <w:t xml:space="preserve">   Jovian    </w:t>
      </w:r>
      <w:r>
        <w:t xml:space="preserve">   Ouranos    </w:t>
      </w:r>
      <w:r>
        <w:t xml:space="preserve">   Milky way    </w:t>
      </w:r>
      <w:r>
        <w:t xml:space="preserve">   Tristan was here    </w:t>
      </w:r>
      <w:r>
        <w:t xml:space="preserve">   Solar system    </w:t>
      </w:r>
      <w:r>
        <w:t xml:space="preserve">   Ice giant    </w:t>
      </w:r>
      <w:r>
        <w:t xml:space="preserve">   Planet    </w:t>
      </w:r>
      <w:r>
        <w:t xml:space="preserve">   Uranus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Uranus</dc:title>
  <dcterms:created xsi:type="dcterms:W3CDTF">2021-10-11T20:40:52Z</dcterms:created>
  <dcterms:modified xsi:type="dcterms:W3CDTF">2021-10-11T20:40:52Z</dcterms:modified>
</cp:coreProperties>
</file>