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Uranus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cold is 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it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rings does it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moons does it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other name for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mantle does it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Uranus has the largest...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think it has the coldest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use to find Uranus?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 Crossword Puzzle</dc:title>
  <dcterms:created xsi:type="dcterms:W3CDTF">2021-10-11T20:41:28Z</dcterms:created>
  <dcterms:modified xsi:type="dcterms:W3CDTF">2021-10-11T20:41:28Z</dcterms:modified>
</cp:coreProperties>
</file>