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Uranus Myth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Uranus's body was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wife of Kronos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weapon used to kill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the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beings that are powerful warriors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One-eyed children of Gaea and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twelve children of Gaea and Uranus are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monstrous creatures created by Uranus's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child of the twelve kids, he killed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lovely Earth, wife of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dark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 Myth</dc:title>
  <dcterms:created xsi:type="dcterms:W3CDTF">2021-10-11T20:41:53Z</dcterms:created>
  <dcterms:modified xsi:type="dcterms:W3CDTF">2021-10-11T20:41:53Z</dcterms:modified>
</cp:coreProperties>
</file>