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Uranus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outer planet    </w:t>
      </w:r>
      <w:r>
        <w:t xml:space="preserve">   gas giant    </w:t>
      </w:r>
      <w:r>
        <w:t xml:space="preserve">   space    </w:t>
      </w:r>
      <w:r>
        <w:t xml:space="preserve">   titania    </w:t>
      </w:r>
      <w:r>
        <w:t xml:space="preserve">   miranda    </w:t>
      </w:r>
      <w:r>
        <w:t xml:space="preserve">   moons    </w:t>
      </w:r>
      <w:r>
        <w:t xml:space="preserve">   dust    </w:t>
      </w:r>
      <w:r>
        <w:t xml:space="preserve">   rocks    </w:t>
      </w:r>
      <w:r>
        <w:t xml:space="preserve">   blue    </w:t>
      </w:r>
      <w:r>
        <w:t xml:space="preserve">   rings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 Word Search</dc:title>
  <dcterms:created xsi:type="dcterms:W3CDTF">2021-10-11T20:40:23Z</dcterms:created>
  <dcterms:modified xsi:type="dcterms:W3CDTF">2021-10-11T20:40:23Z</dcterms:modified>
</cp:coreProperties>
</file>