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Uranus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orbit    </w:t>
      </w:r>
      <w:r>
        <w:t xml:space="preserve">   eight    </w:t>
      </w:r>
      <w:r>
        <w:t xml:space="preserve">   thirty    </w:t>
      </w:r>
      <w:r>
        <w:t xml:space="preserve">   seventeen    </w:t>
      </w:r>
      <w:r>
        <w:t xml:space="preserve">   astronomer    </w:t>
      </w:r>
      <w:r>
        <w:t xml:space="preserve">   years    </w:t>
      </w:r>
      <w:r>
        <w:t xml:space="preserve">   sun    </w:t>
      </w:r>
      <w:r>
        <w:t xml:space="preserve">   planet    </w:t>
      </w:r>
      <w:r>
        <w:t xml:space="preserve">   eye    </w:t>
      </w:r>
      <w:r>
        <w:t xml:space="preserve">   ice    </w:t>
      </w:r>
      <w:r>
        <w:t xml:space="preserve">   giant    </w:t>
      </w:r>
      <w:r>
        <w:t xml:space="preserve">   axis    </w:t>
      </w:r>
      <w:r>
        <w:t xml:space="preserve">   temperature    </w:t>
      </w:r>
      <w:r>
        <w:t xml:space="preserve">   voyager    </w:t>
      </w:r>
      <w:r>
        <w:t xml:space="preserve">   baldwin    </w:t>
      </w:r>
      <w:r>
        <w:t xml:space="preserve">   mary    </w:t>
      </w:r>
      <w:r>
        <w:t xml:space="preserve">   miranda    </w:t>
      </w:r>
      <w:r>
        <w:t xml:space="preserve">   oberon    </w:t>
      </w:r>
      <w:r>
        <w:t xml:space="preserve">   titania    </w:t>
      </w:r>
      <w:r>
        <w:t xml:space="preserve">   moons    </w:t>
      </w:r>
      <w:r>
        <w:t xml:space="preserve">   telescope    </w:t>
      </w:r>
      <w:r>
        <w:t xml:space="preserve">   Herschel    </w:t>
      </w:r>
      <w:r>
        <w:t xml:space="preserve">   William    </w:t>
      </w:r>
      <w:r>
        <w:t xml:space="preserve">   seventh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Uranus</dc:title>
  <dcterms:created xsi:type="dcterms:W3CDTF">2021-10-11T20:40:21Z</dcterms:created>
  <dcterms:modified xsi:type="dcterms:W3CDTF">2021-10-11T20:40:21Z</dcterms:modified>
</cp:coreProperties>
</file>