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Uranus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Uranus is the _________ planet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Uranus as the coldest _________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season on Uranus lasts 42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turns in the __________ direction of the earth and six other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Uranus _______ the sun on its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Uranus has been visited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Uranus is the ________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Uranus was the first planet discovered in the _______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Uranus has  _______________ systems around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Uranus was the ______________ planet discovered using a telescope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Uranus is the ___________ least dense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Uranus is often referred to as an "______ giant"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Uranus was discovered by _________ Herschel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Uranus is the ______________ largest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mass of _________ is about 14.5 times the mass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Uranian moons are named for characters created by ___________ Pope and William Shakespeare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Uranus has ________ presently known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 from Uranus takes 2 ___________ and 40 minutes to reach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Uranus is named after a _______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Uranus has 27____________</w:t>
            </w:r>
          </w:p>
        </w:tc>
      </w:tr>
    </w:tbl>
    <w:p>
      <w:pPr>
        <w:pStyle w:val="WordBankMedium"/>
      </w:pPr>
      <w:r>
        <w:t xml:space="preserve">   ring    </w:t>
      </w:r>
      <w:r>
        <w:t xml:space="preserve">   first    </w:t>
      </w:r>
      <w:r>
        <w:t xml:space="preserve">   seventh    </w:t>
      </w:r>
      <w:r>
        <w:t xml:space="preserve">   William    </w:t>
      </w:r>
      <w:r>
        <w:t xml:space="preserve">   ice    </w:t>
      </w:r>
      <w:r>
        <w:t xml:space="preserve">   opposite    </w:t>
      </w:r>
      <w:r>
        <w:t xml:space="preserve">   Uranus    </w:t>
      </w:r>
      <w:r>
        <w:t xml:space="preserve">   thirteen    </w:t>
      </w:r>
      <w:r>
        <w:t xml:space="preserve">   Alexander    </w:t>
      </w:r>
      <w:r>
        <w:t xml:space="preserve">   coldest    </w:t>
      </w:r>
      <w:r>
        <w:t xml:space="preserve">   orbits    </w:t>
      </w:r>
      <w:r>
        <w:t xml:space="preserve">   years    </w:t>
      </w:r>
      <w:r>
        <w:t xml:space="preserve">   second    </w:t>
      </w:r>
      <w:r>
        <w:t xml:space="preserve">   moons    </w:t>
      </w:r>
      <w:r>
        <w:t xml:space="preserve">   modern    </w:t>
      </w:r>
      <w:r>
        <w:t xml:space="preserve">   once    </w:t>
      </w:r>
      <w:r>
        <w:t xml:space="preserve">   third    </w:t>
      </w:r>
      <w:r>
        <w:t xml:space="preserve">   hours    </w:t>
      </w:r>
      <w:r>
        <w:t xml:space="preserve">   atmospheric    </w:t>
      </w:r>
      <w:r>
        <w:t xml:space="preserve">   greek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Uranus</dc:title>
  <dcterms:created xsi:type="dcterms:W3CDTF">2021-10-11T20:41:18Z</dcterms:created>
  <dcterms:modified xsi:type="dcterms:W3CDTF">2021-10-11T20:41:18Z</dcterms:modified>
</cp:coreProperties>
</file>