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Uranus word Scramble </w:t>
      </w:r>
    </w:p>
    <w:p>
      <w:pPr>
        <w:pStyle w:val="Questions"/>
      </w:pPr>
      <w:r>
        <w:t xml:space="preserve">1. APLNET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TNEVHES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OIRTB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SRI LIWILMA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OESLCEEPT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OTH VALA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ISRNG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SRAUUN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PCSEA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 word Scramble </dc:title>
  <dcterms:created xsi:type="dcterms:W3CDTF">2021-10-11T20:41:39Z</dcterms:created>
  <dcterms:modified xsi:type="dcterms:W3CDTF">2021-10-11T20:41:39Z</dcterms:modified>
</cp:coreProperties>
</file>