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Song Sparrow    </w:t>
      </w:r>
      <w:r>
        <w:t xml:space="preserve">   Pigeon (Rock Dove)    </w:t>
      </w:r>
      <w:r>
        <w:t xml:space="preserve">   Raccoon    </w:t>
      </w:r>
      <w:r>
        <w:t xml:space="preserve">   Northern Flicker    </w:t>
      </w:r>
      <w:r>
        <w:t xml:space="preserve">   Hummingbirds    </w:t>
      </w:r>
      <w:r>
        <w:t xml:space="preserve">   House Wren    </w:t>
      </w:r>
      <w:r>
        <w:t xml:space="preserve">   House Sparrow    </w:t>
      </w:r>
      <w:r>
        <w:t xml:space="preserve">   House Finch    </w:t>
      </w:r>
      <w:r>
        <w:t xml:space="preserve">   Frogs    </w:t>
      </w:r>
      <w:r>
        <w:t xml:space="preserve">   European Starling    </w:t>
      </w:r>
      <w:r>
        <w:t xml:space="preserve">   Eastern Fox Squirrel    </w:t>
      </w:r>
      <w:r>
        <w:t xml:space="preserve">   Eastern Cottontail    </w:t>
      </w:r>
      <w:r>
        <w:t xml:space="preserve">   Common Nighthawk    </w:t>
      </w:r>
      <w:r>
        <w:t xml:space="preserve">   Eastern Bluebird    </w:t>
      </w:r>
      <w:r>
        <w:t xml:space="preserve">   American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</dc:title>
  <dcterms:created xsi:type="dcterms:W3CDTF">2021-10-11T20:40:28Z</dcterms:created>
  <dcterms:modified xsi:type="dcterms:W3CDTF">2021-10-11T20:40:28Z</dcterms:modified>
</cp:coreProperties>
</file>