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Urban Contemporary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released her second album Fear Of Flying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white guy was always on the BET awards (Hint: Has the same name as candy)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song "He wasn’t Man Enough" was song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did Aaliyah pass away (Hint: has 3 words and 2 hyphines)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discovered by hip hop mega star Jay-Z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released his Get Lifted album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rapper on TLC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released his Voodoo album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2001 Destiny's Child album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Member Destiny's Child (Hint: Not Beyonce!!!)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went on her Rock Witchu Tour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Rihanna’s first album was called (has 4 words in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TLC’s crooked former manager's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Cinderella in the black version of Cinderella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Contemporary</dc:title>
  <dcterms:created xsi:type="dcterms:W3CDTF">2021-10-11T20:40:49Z</dcterms:created>
  <dcterms:modified xsi:type="dcterms:W3CDTF">2021-10-11T20:40:49Z</dcterms:modified>
</cp:coreProperties>
</file>