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Farms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produce    </w:t>
      </w:r>
      <w:r>
        <w:t xml:space="preserve">   fresh    </w:t>
      </w:r>
      <w:r>
        <w:t xml:space="preserve">   kale    </w:t>
      </w:r>
      <w:r>
        <w:t xml:space="preserve">   beans    </w:t>
      </w:r>
      <w:r>
        <w:t xml:space="preserve">   carrots    </w:t>
      </w:r>
      <w:r>
        <w:t xml:space="preserve">   peppers    </w:t>
      </w:r>
      <w:r>
        <w:t xml:space="preserve">   lettuce    </w:t>
      </w:r>
      <w:r>
        <w:t xml:space="preserve">   tomatoes    </w:t>
      </w:r>
      <w:r>
        <w:t xml:space="preserve">   residents    </w:t>
      </w:r>
      <w:r>
        <w:t xml:space="preserve">   rural    </w:t>
      </w:r>
      <w:r>
        <w:t xml:space="preserve">   rooftops    </w:t>
      </w:r>
      <w:r>
        <w:t xml:space="preserve">   environment    </w:t>
      </w:r>
      <w:r>
        <w:t xml:space="preserve">   city    </w:t>
      </w:r>
      <w:r>
        <w:t xml:space="preserve">   gardening    </w:t>
      </w:r>
      <w:r>
        <w:t xml:space="preserve">   farming    </w:t>
      </w:r>
      <w:r>
        <w:t xml:space="preserve">   agriculture    </w:t>
      </w:r>
      <w:r>
        <w:t xml:space="preserve">   vegetables    </w:t>
      </w:r>
      <w:r>
        <w:t xml:space="preserve">   fruits    </w:t>
      </w:r>
      <w:r>
        <w:t xml:space="preserve">   farm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Farms</dc:title>
  <dcterms:created xsi:type="dcterms:W3CDTF">2021-10-11T20:40:41Z</dcterms:created>
  <dcterms:modified xsi:type="dcterms:W3CDTF">2021-10-11T20:40:41Z</dcterms:modified>
</cp:coreProperties>
</file>