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Urban Finance Quiz-2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Fund for Urban poverty allevation is known as_________Fund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____________funding collects small funds from world over.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Management _______________________ system that help in better management of information in ULB is known as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___ NGO follow aggressive approach to procure rights for marginal communities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Preparation of the estimate is the first step of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scheme that facilitate ULBs to access the capital and financial markets is known as ________Finance development scheme.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Performance Based Grants for Urban Local Bodies is known as______ Fund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Cash and accrual basis are two ___________________systems for ULB's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most popular mode of PPP project is Design Build __________operate basis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ULB's are ____________centre and profit centre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Vision is ____________than mission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Urban Finance Quiz-2</dc:title>
  <dcterms:created xsi:type="dcterms:W3CDTF">2021-10-11T20:41:54Z</dcterms:created>
  <dcterms:modified xsi:type="dcterms:W3CDTF">2021-10-11T20:41:54Z</dcterms:modified>
</cp:coreProperties>
</file>