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Urban Futures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Reasons which cause people to move out of urban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difference between the numbers of births and deaths in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 movement of either people from one area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term for fast growth in urban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Historically the biggest reason for rural to urban migration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movement of people from the countryside to the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top down strategy to address one of the biggest challenges in Rocinha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city which is considered to play a significant role  in the global economic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general term that refers to natural, undeveloped, and/or agricultural lands that surround urban 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previously developed land, which is or was occupied by a an industry. Commonly used in regeneration of urban areas.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meets the needs of the present without compromising the ability of future generations to meet their own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Contemporary means…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process of towns and cities developing and becoming bigger, as population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regeneration of cities, attracting people back into urban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whereby the city spreads into the edges of the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Movement of people from urban areas BACK into rural areas, typically younger families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one partially sustainable initiative in Rocinha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Reasons which attract people to move to urban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biggest challenges in Rocinha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city with more than 10 million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Urban Futures </dc:title>
  <dcterms:created xsi:type="dcterms:W3CDTF">2021-10-11T20:42:21Z</dcterms:created>
  <dcterms:modified xsi:type="dcterms:W3CDTF">2021-10-11T20:42:21Z</dcterms:modified>
</cp:coreProperties>
</file>