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migration of millions of Americans from northern and northeastern states to the South and Southwest.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Urbanization lead to poor sanitation, pollution, and overcrowding.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Proposes that the population of a city or town is inversely proportional to its rank in the hierarchy.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500 B.C, Greece had become one of the most highly urbanized places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assumptions of an ideal place proposed by Walter Christaller were: The surface of the region would be flat. The soil fertility would be the same everywhere.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Chronologically, the third of the five urbanization hearths. The two major cities were Harappa and Mohenjo-Daro. There was a leadership class, but houses were equal in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innovation of the city that occurred separately in five different hearths.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Urbanization diffused from Mesopotamia in several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Developed by Walter Christaller. Tried to determine where major cities would be spatially and functionally distributed.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Chronologically, the fourth of the five urbanization hearths. The ancient cities were planned to center on a vertical structure with an inner wall around it for the leadership class. Power of emperors was demonstrated through the building of massive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Chronologically, the second of the five urbanization hearths. The interrelationship between urbanization and irrigation in this region distinguishes it from other urban hearths.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Chronologically the fifth and last of the five urbanization hearths. The ancient cities were religious centers.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two components that enable the formation of cities (The other being agricultural surplus).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Europe entered the Middle Ages after Rome fell. There was little urban growth within Europe; most urban growth occured on the Silk Route.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the end of the 18th century, the Industrial Revolution began in Great Britain. There was soon to be massive change in Europe.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Romans succeeded the Greeks. They incorporated the Mediterranean shores and a large part of interior Europe and North Africa into their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Mesopotamia, Nile River Valley, Indus River Valley, Huanghe and Wei River Valleys, Mesoamerica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Chronologically, the first of the five urbanization hearths. It is located between the Tigris and Euphrates rivers.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relatively small, egalitarian village, where most of the population was involved in agriculture.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adjacent region within which its influence is dominant.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Geography </dc:title>
  <dcterms:created xsi:type="dcterms:W3CDTF">2021-10-11T20:41:38Z</dcterms:created>
  <dcterms:modified xsi:type="dcterms:W3CDTF">2021-10-11T20:41:38Z</dcterms:modified>
</cp:coreProperties>
</file>