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demography    </w:t>
      </w:r>
      <w:r>
        <w:t xml:space="preserve">   convenient    </w:t>
      </w:r>
      <w:r>
        <w:t xml:space="preserve">   transport networks    </w:t>
      </w:r>
      <w:r>
        <w:t xml:space="preserve">   cost of living    </w:t>
      </w:r>
      <w:r>
        <w:t xml:space="preserve">   urban sprawl    </w:t>
      </w:r>
      <w:r>
        <w:t xml:space="preserve">   apartments    </w:t>
      </w:r>
      <w:r>
        <w:t xml:space="preserve">   natural increase    </w:t>
      </w:r>
      <w:r>
        <w:t xml:space="preserve">   migration    </w:t>
      </w:r>
      <w:r>
        <w:t xml:space="preserve">   emissions    </w:t>
      </w:r>
      <w:r>
        <w:t xml:space="preserve">   services    </w:t>
      </w:r>
      <w:r>
        <w:t xml:space="preserve">   high population density    </w:t>
      </w:r>
      <w:r>
        <w:t xml:space="preserve">   green spaces    </w:t>
      </w:r>
      <w:r>
        <w:t xml:space="preserve">   unemployment    </w:t>
      </w:r>
      <w:r>
        <w:t xml:space="preserve">   traffic    </w:t>
      </w:r>
      <w:r>
        <w:t xml:space="preserve">   polluton    </w:t>
      </w:r>
      <w:r>
        <w:t xml:space="preserve">  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Growth</dc:title>
  <dcterms:created xsi:type="dcterms:W3CDTF">2021-10-11T20:41:27Z</dcterms:created>
  <dcterms:modified xsi:type="dcterms:W3CDTF">2021-10-11T20:41:27Z</dcterms:modified>
</cp:coreProperties>
</file>