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Beast    </w:t>
      </w:r>
      <w:r>
        <w:t xml:space="preserve">   Hoax    </w:t>
      </w:r>
      <w:r>
        <w:t xml:space="preserve">   Ghost    </w:t>
      </w:r>
      <w:r>
        <w:t xml:space="preserve">   Boogie Man    </w:t>
      </w:r>
      <w:r>
        <w:t xml:space="preserve">   Bloody Mary    </w:t>
      </w:r>
      <w:r>
        <w:t xml:space="preserve">   Folklore    </w:t>
      </w:r>
      <w:r>
        <w:t xml:space="preserve">   Spooky    </w:t>
      </w:r>
      <w:r>
        <w:t xml:space="preserve">   Graveyard    </w:t>
      </w:r>
      <w:r>
        <w:t xml:space="preserve">   Terror    </w:t>
      </w:r>
      <w:r>
        <w:t xml:space="preserve">   Scary    </w:t>
      </w:r>
      <w:r>
        <w:t xml:space="preserve">   Cordelia    </w:t>
      </w:r>
      <w:r>
        <w:t xml:space="preserve">   Horror    </w:t>
      </w:r>
      <w:r>
        <w:t xml:space="preserve">   Myth    </w:t>
      </w:r>
      <w:r>
        <w:t xml:space="preserve">   Legends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Legends</dc:title>
  <dcterms:created xsi:type="dcterms:W3CDTF">2021-10-11T20:41:14Z</dcterms:created>
  <dcterms:modified xsi:type="dcterms:W3CDTF">2021-10-11T20:41:14Z</dcterms:modified>
</cp:coreProperties>
</file>