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is about the “real-life” paranormal experiences of George and Kathleen Lutz and their three children at 112 Ocean Avenue, a large Dutch colonial house in____________, New York.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mysterious creature resembles a gigantic gorilla and many people believe it lives in the northwestern forests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______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6 and 7 feet tall, the _________ _______ supposedly hides near wooded areas so he can blend in among the trees and the darkness. His face is white and featureless.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_______ Calls: The classic babysitter horror story features tormenting calls that turn out to be coming from inside the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this myth if you turn out the lights, look into a mirror, and say ______ _______ three times then you will summon a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Aren't you glad you didn't turn on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mythical creature that has as many names as there are countries in the world is without a doubt the most famous fictional figure older people “invented’’ so they could frighten naughty children who won’t behave, eat their food, or go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friendly traveler, broken down at the side of the road, who was actually a murderous savage planning to turn on any good Samaritan who offers assistance.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 Robitaille, who became ____________, was an ex-slave who was punished for falling in love with a rich (white) land-owner's daughter. He had his hand cut off, was covered in honey, then stung to death by bees.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Legends</dc:title>
  <dcterms:created xsi:type="dcterms:W3CDTF">2021-10-11T20:41:36Z</dcterms:created>
  <dcterms:modified xsi:type="dcterms:W3CDTF">2021-10-11T20:41:36Z</dcterms:modified>
</cp:coreProperties>
</file>