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Scissorhands    </w:t>
      </w:r>
      <w:r>
        <w:t xml:space="preserve">   Pied Piper of Hamelin    </w:t>
      </w:r>
      <w:r>
        <w:t xml:space="preserve">   Russia    </w:t>
      </w:r>
      <w:r>
        <w:t xml:space="preserve">   Emily    </w:t>
      </w:r>
      <w:r>
        <w:t xml:space="preserve">   Victor    </w:t>
      </w:r>
      <w:r>
        <w:t xml:space="preserve">   Victoria    </w:t>
      </w:r>
      <w:r>
        <w:t xml:space="preserve">   Corpse Bride    </w:t>
      </w:r>
      <w:r>
        <w:t xml:space="preserve">   Mutant Chickens    </w:t>
      </w:r>
      <w:r>
        <w:t xml:space="preserve">   Babysitter    </w:t>
      </w:r>
      <w:r>
        <w:t xml:space="preserve">   Green Lady    </w:t>
      </w:r>
      <w:r>
        <w:t xml:space="preserve">   McDonalds    </w:t>
      </w:r>
      <w:r>
        <w:t xml:space="preserve">   Hitchhiker    </w:t>
      </w:r>
      <w:r>
        <w:t xml:space="preserve">   Legend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Legends</dc:title>
  <dcterms:created xsi:type="dcterms:W3CDTF">2021-10-11T20:41:41Z</dcterms:created>
  <dcterms:modified xsi:type="dcterms:W3CDTF">2021-10-11T20:41:41Z</dcterms:modified>
</cp:coreProperties>
</file>