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Outlaws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speakerphone    </w:t>
      </w:r>
      <w:r>
        <w:t xml:space="preserve">   convincing    </w:t>
      </w:r>
      <w:r>
        <w:t xml:space="preserve">   bakerlin    </w:t>
      </w:r>
      <w:r>
        <w:t xml:space="preserve">   eternity    </w:t>
      </w:r>
      <w:r>
        <w:t xml:space="preserve">   wren    </w:t>
      </w:r>
      <w:r>
        <w:t xml:space="preserve">   slink    </w:t>
      </w:r>
      <w:r>
        <w:t xml:space="preserve">   Obi    </w:t>
      </w:r>
      <w:r>
        <w:t xml:space="preserve">   charlie    </w:t>
      </w:r>
      <w:r>
        <w:t xml:space="preserve">   jack    </w:t>
      </w:r>
      <w:r>
        <w:t xml:space="preserve">   biometric    </w:t>
      </w:r>
      <w:r>
        <w:t xml:space="preserve">   foundation    </w:t>
      </w:r>
      <w:r>
        <w:t xml:space="preserve">   cctv    </w:t>
      </w:r>
      <w:r>
        <w:t xml:space="preserve">   documentaries    </w:t>
      </w:r>
      <w:r>
        <w:t xml:space="preserve">   caregivers    </w:t>
      </w:r>
      <w:r>
        <w:t xml:space="preserve">   charities    </w:t>
      </w:r>
      <w:r>
        <w:t xml:space="preserve">   businessman    </w:t>
      </w:r>
      <w:r>
        <w:t xml:space="preserve">   rummaged    </w:t>
      </w:r>
      <w:r>
        <w:t xml:space="preserve">   traffickers    </w:t>
      </w:r>
      <w:r>
        <w:t xml:space="preserve">   circuitry    </w:t>
      </w:r>
      <w:r>
        <w:t xml:space="preserve">   alleyway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Outlaws</dc:title>
  <dcterms:created xsi:type="dcterms:W3CDTF">2021-10-11T20:40:50Z</dcterms:created>
  <dcterms:modified xsi:type="dcterms:W3CDTF">2021-10-11T20:40:50Z</dcterms:modified>
</cp:coreProperties>
</file>