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Activities with purpose of turning a city from a location to a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Federal Housing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Man-made geography (ex. roads, rail lines,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Ideal "perfect"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space building can take up on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U.S. Department of Veterans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"The land behind." The rural-urban fringe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Highway that wraps around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Single fixed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Founder of Ford Motor Company and sponsor of Assembly line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Pattern where streets meet at 45 degree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 of mule drawn transit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Public transportation, especially in an urban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continue a defined behavior and have good things come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allowed to do with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 sizes of broken stone used for surfacing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Benefit given by government to groups or individuals (usually through tax reduction or cash)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Public square, market place, or similar open space in built up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Electric rail transport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Denying services to residents based on race and ethnicity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Planning</dc:title>
  <dcterms:created xsi:type="dcterms:W3CDTF">2021-10-11T20:40:34Z</dcterms:created>
  <dcterms:modified xsi:type="dcterms:W3CDTF">2021-10-11T20:40:34Z</dcterms:modified>
</cp:coreProperties>
</file>