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Urban Planning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noth-south, east-west major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"homes for waifs"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fortified and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important document in the province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focus on renaissance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Plan "teeth"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how the world ought to be, according to planners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analyze and evaluatate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provincial, regional, 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Proponent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Planning </dc:title>
  <dcterms:created xsi:type="dcterms:W3CDTF">2021-10-11T20:41:32Z</dcterms:created>
  <dcterms:modified xsi:type="dcterms:W3CDTF">2021-10-11T20:41:32Z</dcterms:modified>
</cp:coreProperties>
</file>