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Planning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created at a highway intersection where shopping and other entertainment expanded.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people borrow in order to buy a house, they would have to pay the money back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means of public transport which allows a lot of people to travel at once.  Examples include buses and trolleys.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Whole neighborhoods singled out as “not good”, and people were discouraged from moving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 mode of transportation in cities before trolley and automobiles, these were cars or carriages pulled by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fee is paid with allows the traveler to take a public transport system any distance for no extra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a building must be from it's property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highway that goes around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an area of land that no longer follows the rules of one, or more of the use regulations of the zoning district the lot is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building that faces the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of area that is not nearby any cities or 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the government has to obtain private property for public use, as long as they provide just compensation.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and organizational structures that are necessary for societies to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of a zoning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money given by the government to a business so that they can keep their price of service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Man-made geography that has shaped settlement patterns of humans. Examples include roads and railroad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self-governing city-state.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Street cars invented by Frank Julian Sprague.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arches that form a gallery, they are supported by columns, piers or pillars.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to build more houses and provide more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Provided benefits to veterans coming back from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Planning Vocabulary</dc:title>
  <dcterms:created xsi:type="dcterms:W3CDTF">2021-10-11T20:40:37Z</dcterms:created>
  <dcterms:modified xsi:type="dcterms:W3CDTF">2021-10-11T20:40:37Z</dcterms:modified>
</cp:coreProperties>
</file>