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cars drive by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dressed from 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was a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group of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beat up car that is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Grown Man that sags jeans down to his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doesn't cross her legs when wearing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 who can dress and has a nice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Slang</dc:title>
  <dcterms:created xsi:type="dcterms:W3CDTF">2021-10-11T20:40:39Z</dcterms:created>
  <dcterms:modified xsi:type="dcterms:W3CDTF">2021-10-11T20:40:39Z</dcterms:modified>
</cp:coreProperties>
</file>