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Urban Sprawl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Bylaw    </w:t>
      </w:r>
      <w:r>
        <w:t xml:space="preserve">   Canada    </w:t>
      </w:r>
      <w:r>
        <w:t xml:space="preserve">   Condominium    </w:t>
      </w:r>
      <w:r>
        <w:t xml:space="preserve">   Cookie-cutter    </w:t>
      </w:r>
      <w:r>
        <w:t xml:space="preserve">   Coyote    </w:t>
      </w:r>
      <w:r>
        <w:t xml:space="preserve">   Development    </w:t>
      </w:r>
      <w:r>
        <w:t xml:space="preserve">   Government    </w:t>
      </w:r>
      <w:r>
        <w:t xml:space="preserve">   Great Lakes    </w:t>
      </w:r>
      <w:r>
        <w:t xml:space="preserve">   Grimsby    </w:t>
      </w:r>
      <w:r>
        <w:t xml:space="preserve">   Impact    </w:t>
      </w:r>
      <w:r>
        <w:t xml:space="preserve">   Law    </w:t>
      </w:r>
      <w:r>
        <w:t xml:space="preserve">   Ontario    </w:t>
      </w:r>
      <w:r>
        <w:t xml:space="preserve">   Population    </w:t>
      </w:r>
      <w:r>
        <w:t xml:space="preserve">   Sprawl    </w:t>
      </w:r>
      <w:r>
        <w:t xml:space="preserve">   Tourism    </w:t>
      </w:r>
      <w:r>
        <w:t xml:space="preserve">   University    </w:t>
      </w:r>
      <w:r>
        <w:t xml:space="preserve">   Urban    </w:t>
      </w:r>
      <w:r>
        <w:t xml:space="preserve">   Water    </w:t>
      </w:r>
      <w:r>
        <w:t xml:space="preserve">   Wildlife    </w:t>
      </w:r>
      <w:r>
        <w:t xml:space="preserve">   Zoning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Sprawl</dc:title>
  <dcterms:created xsi:type="dcterms:W3CDTF">2021-10-11T20:41:56Z</dcterms:created>
  <dcterms:modified xsi:type="dcterms:W3CDTF">2021-10-11T20:41:56Z</dcterms:modified>
</cp:coreProperties>
</file>