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Sprawl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driveways    </w:t>
      </w:r>
      <w:r>
        <w:t xml:space="preserve">   garages    </w:t>
      </w:r>
      <w:r>
        <w:t xml:space="preserve">   lawns    </w:t>
      </w:r>
      <w:r>
        <w:t xml:space="preserve">   small trees    </w:t>
      </w:r>
      <w:r>
        <w:t xml:space="preserve">   monoculture    </w:t>
      </w:r>
      <w:r>
        <w:t xml:space="preserve">   poor transit    </w:t>
      </w:r>
      <w:r>
        <w:t xml:space="preserve">   periphery    </w:t>
      </w:r>
      <w:r>
        <w:t xml:space="preserve">   development    </w:t>
      </w:r>
      <w:r>
        <w:t xml:space="preserve">   pollution    </w:t>
      </w:r>
      <w:r>
        <w:t xml:space="preserve">   traffic    </w:t>
      </w:r>
      <w:r>
        <w:t xml:space="preserve">   smart centre    </w:t>
      </w:r>
      <w:r>
        <w:t xml:space="preserve">   cookie cutter    </w:t>
      </w:r>
      <w:r>
        <w:t xml:space="preserve">   low density    </w:t>
      </w:r>
      <w:r>
        <w:t xml:space="preserve">   farmland    </w:t>
      </w:r>
      <w:r>
        <w:t xml:space="preserve">   habitat    </w:t>
      </w:r>
      <w:r>
        <w:t xml:space="preserve">   automobile    </w:t>
      </w:r>
      <w:r>
        <w:t xml:space="preserve">   Subdivision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Sprawl</dc:title>
  <dcterms:created xsi:type="dcterms:W3CDTF">2021-10-11T20:40:32Z</dcterms:created>
  <dcterms:modified xsi:type="dcterms:W3CDTF">2021-10-11T20:40:32Z</dcterms:modified>
</cp:coreProperties>
</file>